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 сентября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646-2801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ООО Управляющей компании «НОРСТРОЙ»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Бондарчук Ольги Григорьевны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ООО Управляющей компании «НОРСТРОЙ»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д.150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кв.65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предоставила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0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 xml:space="preserve">Фонда пенсионного и социального страхования Российской Федерации по Ханты-Мансийскому автономному округу-Югре, чем нарушила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03.04.2025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 не явилась</w:t>
      </w:r>
      <w:r>
        <w:rPr>
          <w:rFonts w:ascii="Times New Roman" w:eastAsia="Times New Roman" w:hAnsi="Times New Roman" w:cs="Times New Roman"/>
        </w:rPr>
        <w:t>, о месте и времени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нее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своего </w:t>
      </w:r>
      <w:r>
        <w:rPr>
          <w:rFonts w:ascii="Times New Roman" w:eastAsia="Times New Roman" w:hAnsi="Times New Roman" w:cs="Times New Roman"/>
        </w:rPr>
        <w:t>представителя, будучи извещенной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воспользовалась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11.06.2025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05.06.2025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 xml:space="preserve">ЕФС-1 раздел 1, подраздел 1.1 </w:t>
      </w:r>
      <w:r>
        <w:rPr>
          <w:rFonts w:ascii="Times New Roman" w:eastAsia="Times New Roman" w:hAnsi="Times New Roman" w:cs="Times New Roman"/>
        </w:rPr>
        <w:t>с квитанцией о регистрации;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директора ООО Управляющей компании «НОРСТРОЙ» </w:t>
      </w:r>
      <w:r>
        <w:rPr>
          <w:rFonts w:ascii="Times New Roman" w:eastAsia="Times New Roman" w:hAnsi="Times New Roman" w:cs="Times New Roman"/>
          <w:b/>
          <w:bCs/>
        </w:rPr>
        <w:t>Бондарчук Ольгу Григорьевну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г.Ханты-Мансийск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300194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28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0rplc-16">
    <w:name w:val="cat-UserDefined grp-20 rplc-16"/>
    <w:basedOn w:val="DefaultParagraphFont"/>
  </w:style>
  <w:style w:type="character" w:customStyle="1" w:styleId="cat-UserDefinedgrp-28rplc-36">
    <w:name w:val="cat-UserDefined grp-2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